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730C" w14:textId="1F331955" w:rsidR="002139E3" w:rsidRDefault="00000000" w:rsidP="0084275E">
      <w:pPr>
        <w:pStyle w:val="Heading1"/>
        <w:jc w:val="center"/>
      </w:pPr>
      <w:r>
        <w:t>Interneta pasūtījumu atteikuma tiesību veidlapa</w:t>
      </w:r>
    </w:p>
    <w:p w14:paraId="1FC86928" w14:textId="77777777" w:rsidR="002139E3" w:rsidRDefault="00000000">
      <w:r>
        <w:t>SIA "OTTENSTEN LATVIA"</w:t>
      </w:r>
    </w:p>
    <w:p w14:paraId="6676D62E" w14:textId="77777777" w:rsidR="002139E3" w:rsidRDefault="00000000">
      <w:r>
        <w:t>Garā iela 2, Dreiliņi, Stopiņu pag., Ropažu nov., LV-2130</w:t>
      </w:r>
    </w:p>
    <w:p w14:paraId="78039AD1" w14:textId="77777777" w:rsidR="002139E3" w:rsidRDefault="00000000">
      <w:r>
        <w:t>Reģ. Nr. 40003237204</w:t>
      </w:r>
    </w:p>
    <w:p w14:paraId="3D574AA6" w14:textId="77777777" w:rsidR="002139E3" w:rsidRDefault="00000000">
      <w:r>
        <w:t>PVN maksātāja Nr. LV40003237204</w:t>
      </w:r>
    </w:p>
    <w:p w14:paraId="58D78C8F" w14:textId="5E895377" w:rsidR="002139E3" w:rsidRDefault="00000000">
      <w:r>
        <w:t xml:space="preserve">Tel.: +371 </w:t>
      </w:r>
      <w:r w:rsidR="004A5B85">
        <w:t>29991193</w:t>
      </w:r>
    </w:p>
    <w:p w14:paraId="60382403" w14:textId="05DF08CF" w:rsidR="002139E3" w:rsidRDefault="00000000">
      <w:r>
        <w:t xml:space="preserve">E-pasts: </w:t>
      </w:r>
      <w:r w:rsidR="004A5B85">
        <w:t>eveikals</w:t>
      </w:r>
      <w:r>
        <w:t>@ottensten.lv</w:t>
      </w:r>
    </w:p>
    <w:p w14:paraId="64CA6DAA" w14:textId="77777777" w:rsidR="002139E3" w:rsidRDefault="00000000">
      <w:r>
        <w:t>Mājas lapa: www.ottensten.lv</w:t>
      </w:r>
    </w:p>
    <w:p w14:paraId="44DE0626" w14:textId="77777777" w:rsidR="002139E3" w:rsidRDefault="00000000">
      <w:r>
        <w:t>---</w:t>
      </w:r>
    </w:p>
    <w:p w14:paraId="149EAF28" w14:textId="536450CA" w:rsidR="002139E3" w:rsidRDefault="00000000">
      <w:r>
        <w:t xml:space="preserve">Lūdzu aizpildiet un pievienojiet šo veidlapu, ja vēlaties atgriezt preci </w:t>
      </w:r>
      <w:r w:rsidR="003B6A31">
        <w:t xml:space="preserve">dēļ </w:t>
      </w:r>
      <w:r>
        <w:t>kāda no zemāk minētajiem iemesliem:</w:t>
      </w:r>
    </w:p>
    <w:p w14:paraId="26B252B9" w14:textId="77777777" w:rsidR="002139E3" w:rsidRDefault="00000000">
      <w:r>
        <w:t>Es,</w:t>
      </w:r>
    </w:p>
    <w:p w14:paraId="221C37BC" w14:textId="77777777" w:rsidR="002139E3" w:rsidRDefault="00000000">
      <w:r>
        <w:t>Vārds: _____________________________________________</w:t>
      </w:r>
    </w:p>
    <w:p w14:paraId="2F92E770" w14:textId="77777777" w:rsidR="002139E3" w:rsidRDefault="00000000">
      <w:r>
        <w:t>Uzvārds: __________________________________________</w:t>
      </w:r>
    </w:p>
    <w:p w14:paraId="31C579BF" w14:textId="77777777" w:rsidR="002139E3" w:rsidRDefault="00000000">
      <w:r>
        <w:t>Adrese: _____________________________________________</w:t>
      </w:r>
    </w:p>
    <w:p w14:paraId="7FDC67DA" w14:textId="77777777" w:rsidR="002139E3" w:rsidRDefault="00000000">
      <w:r>
        <w:t>LV- _________________________________________________</w:t>
      </w:r>
    </w:p>
    <w:p w14:paraId="458923BC" w14:textId="74D1C1AE" w:rsidR="002139E3" w:rsidRDefault="0084275E">
      <w:r>
        <w:t>Telefon</w:t>
      </w:r>
      <w:r w:rsidR="0090263A">
        <w:t>a numurs</w:t>
      </w:r>
      <w:r w:rsidR="00000000">
        <w:t>: ____________________________________________</w:t>
      </w:r>
    </w:p>
    <w:p w14:paraId="392CC1C8" w14:textId="09352DDA" w:rsidR="002139E3" w:rsidRDefault="00000000">
      <w:r>
        <w:t xml:space="preserve">Paziņoju, ka es vēlos atteikties no pasūtījuma, ko esmu </w:t>
      </w:r>
      <w:r w:rsidR="0084275E">
        <w:t>veicis</w:t>
      </w:r>
      <w:r>
        <w:t xml:space="preserve"> SIA "OTTENSTEN LATVIA</w:t>
      </w:r>
      <w:r w:rsidR="0084275E">
        <w:t>"</w:t>
      </w:r>
      <w:r w:rsidR="00907FB7">
        <w:t>,</w:t>
      </w:r>
      <w:r>
        <w:t xml:space="preserve"> par šādas preces iegādi:</w:t>
      </w:r>
    </w:p>
    <w:p w14:paraId="0512F15F" w14:textId="77777777" w:rsidR="002139E3" w:rsidRDefault="00000000">
      <w:r>
        <w:t>Preces nosaukums: ___________________________________________</w:t>
      </w:r>
    </w:p>
    <w:p w14:paraId="42C28993" w14:textId="77777777" w:rsidR="002139E3" w:rsidRDefault="00000000">
      <w:r>
        <w:t>Preces cena: ________________________________________________</w:t>
      </w:r>
    </w:p>
    <w:p w14:paraId="3C24B1DB" w14:textId="77777777" w:rsidR="002139E3" w:rsidRDefault="00000000">
      <w:r>
        <w:t>Saņemšanas datums: ________________________________________</w:t>
      </w:r>
    </w:p>
    <w:p w14:paraId="66C7F626" w14:textId="77777777" w:rsidR="002139E3" w:rsidRDefault="00000000">
      <w:r>
        <w:t>Pasūtījuma numurs: _________________________________________</w:t>
      </w:r>
    </w:p>
    <w:p w14:paraId="203AF69C" w14:textId="77777777" w:rsidR="002139E3" w:rsidRDefault="00000000">
      <w:r>
        <w:t>Atteikuma iemesls: ____________________________________________</w:t>
      </w:r>
    </w:p>
    <w:p w14:paraId="11137A3E" w14:textId="70FDC8B1" w:rsidR="002139E3" w:rsidRDefault="00000000">
      <w:r>
        <w:t xml:space="preserve">Es vēlos:   </w:t>
      </w:r>
      <w:sdt>
        <w:sdtPr>
          <w:id w:val="831797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75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C21B20">
        <w:t>Saņemt atpakaļ</w:t>
      </w:r>
      <w:r>
        <w:t xml:space="preserve"> naudu   </w:t>
      </w:r>
      <w:sdt>
        <w:sdtPr>
          <w:id w:val="-57258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275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Samainīt preci uz: ____________________________</w:t>
      </w:r>
    </w:p>
    <w:p w14:paraId="33455F83" w14:textId="728AF361" w:rsidR="002139E3" w:rsidRDefault="002139E3"/>
    <w:p w14:paraId="076DE6E8" w14:textId="77777777" w:rsidR="002139E3" w:rsidRDefault="00000000" w:rsidP="00CF040D">
      <w:pPr>
        <w:jc w:val="both"/>
      </w:pPr>
      <w:r>
        <w:lastRenderedPageBreak/>
        <w:t>Atteikuma tiesības</w:t>
      </w:r>
    </w:p>
    <w:p w14:paraId="1E3FFC3E" w14:textId="7A33A96B" w:rsidR="002139E3" w:rsidRDefault="00000000" w:rsidP="00CF040D">
      <w:pPr>
        <w:jc w:val="both"/>
      </w:pPr>
      <w:r>
        <w:t xml:space="preserve">Jums ir tiesības 14 dienu laikā atteikties no </w:t>
      </w:r>
      <w:r w:rsidR="0084275E">
        <w:t>Ottensten Latvia internetveikalā iegādātas preces</w:t>
      </w:r>
      <w:r>
        <w:t>, neminot iemeslu.</w:t>
      </w:r>
    </w:p>
    <w:p w14:paraId="17BCA593" w14:textId="40FFE15D" w:rsidR="002139E3" w:rsidRDefault="00000000" w:rsidP="00CF040D">
      <w:pPr>
        <w:jc w:val="both"/>
      </w:pPr>
      <w:r>
        <w:t>Atcerieties: Atteikuma tiesību izmantošanas termiņā Jums ir tiesības preci lietot tikai tik</w:t>
      </w:r>
      <w:r w:rsidR="0084275E">
        <w:t xml:space="preserve"> daudz</w:t>
      </w:r>
      <w:r>
        <w:t>, cik</w:t>
      </w:r>
      <w:r w:rsidR="0084275E">
        <w:t xml:space="preserve"> daudz</w:t>
      </w:r>
      <w:r>
        <w:t xml:space="preserve"> tas ir nepieciešams preces pārbaudei (tāpat</w:t>
      </w:r>
      <w:r w:rsidR="007B2CC4">
        <w:t>,</w:t>
      </w:r>
      <w:r>
        <w:t xml:space="preserve"> kā to varētu izdarīt pirms iegādes veikalā).</w:t>
      </w:r>
    </w:p>
    <w:p w14:paraId="3B28C415" w14:textId="30550B0B" w:rsidR="002139E3" w:rsidRDefault="00000000" w:rsidP="00CF040D">
      <w:pPr>
        <w:jc w:val="both"/>
      </w:pPr>
      <w:r>
        <w:t xml:space="preserve">Patērētāja atbildība: </w:t>
      </w:r>
      <w:r w:rsidR="00320BF7">
        <w:t>P</w:t>
      </w:r>
      <w:r w:rsidR="0084275E">
        <w:t>atērētājs</w:t>
      </w:r>
      <w:r>
        <w:t xml:space="preserve"> ir atbildīgs par preces vērtības samazināšanos vai tās izmantošanu pretēji </w:t>
      </w:r>
      <w:r w:rsidR="0084275E">
        <w:t>lietošanas instrukcijai</w:t>
      </w:r>
      <w:r>
        <w:t xml:space="preserve">. Ja prece atteikuma tiesību izmantošanas laikā lietota, </w:t>
      </w:r>
      <w:r w:rsidR="0084275E">
        <w:t>nemainot</w:t>
      </w:r>
      <w:r>
        <w:t xml:space="preserve"> tās </w:t>
      </w:r>
      <w:r w:rsidR="0084275E">
        <w:t>sākotnējo vērtību</w:t>
      </w:r>
      <w:r>
        <w:t>, Ottensten Latvia atgriezīs pilnu summu.</w:t>
      </w:r>
    </w:p>
    <w:p w14:paraId="25F71EA4" w14:textId="77777777" w:rsidR="002139E3" w:rsidRDefault="00000000" w:rsidP="00CF040D">
      <w:pPr>
        <w:jc w:val="both"/>
      </w:pPr>
      <w:r>
        <w:t>Preci var atgriezt:</w:t>
      </w:r>
    </w:p>
    <w:p w14:paraId="145F3839" w14:textId="498FD658" w:rsidR="002139E3" w:rsidRDefault="00000000" w:rsidP="00CF040D">
      <w:pPr>
        <w:jc w:val="both"/>
        <w:rPr>
          <w:b/>
          <w:bCs/>
          <w:u w:val="single"/>
        </w:rPr>
      </w:pPr>
      <w:r>
        <w:t xml:space="preserve">- Izmantojot </w:t>
      </w:r>
      <w:r w:rsidR="0084275E">
        <w:t>Venipak</w:t>
      </w:r>
      <w:r>
        <w:t xml:space="preserve"> pakomātus</w:t>
      </w:r>
      <w:r w:rsidR="0084275E">
        <w:t xml:space="preserve"> vai Venipak kurjerdienestu</w:t>
      </w:r>
      <w:r w:rsidR="00314512">
        <w:t>,</w:t>
      </w:r>
      <w:r w:rsidR="0084275E">
        <w:t xml:space="preserve"> iepriekš nosūtot preču atteikuma veidlapu u</w:t>
      </w:r>
      <w:r w:rsidR="00745219">
        <w:t>z</w:t>
      </w:r>
      <w:r w:rsidR="0084275E">
        <w:t xml:space="preserve"> e-pastu: </w:t>
      </w:r>
      <w:hyperlink r:id="rId9" w:history="1">
        <w:r w:rsidR="0084275E" w:rsidRPr="006F783D">
          <w:rPr>
            <w:rStyle w:val="Hyperlink"/>
            <w:b/>
            <w:bCs/>
          </w:rPr>
          <w:t>eveikals@ottensten.lv</w:t>
        </w:r>
      </w:hyperlink>
    </w:p>
    <w:p w14:paraId="0DB6733E" w14:textId="7852E549" w:rsidR="0084275E" w:rsidRPr="0084275E" w:rsidRDefault="0084275E" w:rsidP="00CF040D">
      <w:pPr>
        <w:jc w:val="both"/>
      </w:pPr>
      <w:r w:rsidRPr="0084275E">
        <w:rPr>
          <w:u w:val="single"/>
        </w:rPr>
        <w:t>- Pēc e-pasta nosūtīšanas 3 (trīs) darba dienu laikā saņemsiet</w:t>
      </w:r>
      <w:r>
        <w:rPr>
          <w:u w:val="single"/>
        </w:rPr>
        <w:t xml:space="preserve"> atbildes e-pastu ar instrukcijām, kā veikt preces atgriešanu.</w:t>
      </w:r>
    </w:p>
    <w:p w14:paraId="4D30BB16" w14:textId="38727A3E" w:rsidR="002139E3" w:rsidRDefault="00000000" w:rsidP="00CF040D">
      <w:pPr>
        <w:jc w:val="both"/>
      </w:pPr>
      <w:r>
        <w:t xml:space="preserve">- Preci kopā ar atteikuma veidlapu </w:t>
      </w:r>
      <w:r w:rsidR="00F33275">
        <w:t>iespējams</w:t>
      </w:r>
      <w:r>
        <w:t xml:space="preserve"> arī atvest uz veikalu SIA "OTTENSTEN LATVIA", Garā iela 2, Dreiliņi, Stopiņu pag., Ropažu nov.</w:t>
      </w:r>
    </w:p>
    <w:p w14:paraId="6186131B" w14:textId="36D48B23" w:rsidR="002139E3" w:rsidRDefault="00000000" w:rsidP="00CF040D">
      <w:pPr>
        <w:jc w:val="both"/>
      </w:pPr>
      <w:r>
        <w:t xml:space="preserve">Naudas atgriešana: Ja </w:t>
      </w:r>
      <w:r w:rsidR="002939EE">
        <w:t xml:space="preserve">preces atgriešana </w:t>
      </w:r>
      <w:r>
        <w:t xml:space="preserve">atbilst visiem atteikuma nosacījumiem, </w:t>
      </w:r>
      <w:r w:rsidR="005A1C83">
        <w:t xml:space="preserve">naudas </w:t>
      </w:r>
      <w:r>
        <w:t>atmaksa tiks veikta 14 dienu laikā no preces saņemšanas un pārbaudes dienas.</w:t>
      </w:r>
    </w:p>
    <w:p w14:paraId="6F97E406" w14:textId="77777777" w:rsidR="002139E3" w:rsidRDefault="00000000" w:rsidP="00CF040D">
      <w:pPr>
        <w:jc w:val="both"/>
      </w:pPr>
      <w:r>
        <w:t>Paraksts: ____________________________</w:t>
      </w:r>
    </w:p>
    <w:p w14:paraId="3113A5A1" w14:textId="77777777" w:rsidR="002139E3" w:rsidRDefault="00000000" w:rsidP="00CF040D">
      <w:pPr>
        <w:jc w:val="both"/>
      </w:pPr>
      <w:r>
        <w:t>Datums: _____________________________</w:t>
      </w:r>
    </w:p>
    <w:p w14:paraId="58E3BF65" w14:textId="77777777" w:rsidR="0084275E" w:rsidRDefault="0084275E"/>
    <w:p w14:paraId="0B179B20" w14:textId="52432159" w:rsidR="0084275E" w:rsidRDefault="0084275E">
      <w:r>
        <w:rPr>
          <w:noProof/>
        </w:rPr>
        <w:drawing>
          <wp:inline distT="0" distB="0" distL="0" distR="0" wp14:anchorId="74633556" wp14:editId="67AEF9F1">
            <wp:extent cx="5486400" cy="1497965"/>
            <wp:effectExtent l="0" t="0" r="0" b="6985"/>
            <wp:docPr id="625778865" name="Picture 1" descr="A logo with purple and blue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778865" name="Picture 1" descr="A logo with purple and blue colors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9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27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2068303">
    <w:abstractNumId w:val="8"/>
  </w:num>
  <w:num w:numId="2" w16cid:durableId="336465041">
    <w:abstractNumId w:val="6"/>
  </w:num>
  <w:num w:numId="3" w16cid:durableId="1187796388">
    <w:abstractNumId w:val="5"/>
  </w:num>
  <w:num w:numId="4" w16cid:durableId="1842968027">
    <w:abstractNumId w:val="4"/>
  </w:num>
  <w:num w:numId="5" w16cid:durableId="605767462">
    <w:abstractNumId w:val="7"/>
  </w:num>
  <w:num w:numId="6" w16cid:durableId="577591371">
    <w:abstractNumId w:val="3"/>
  </w:num>
  <w:num w:numId="7" w16cid:durableId="18551778">
    <w:abstractNumId w:val="2"/>
  </w:num>
  <w:num w:numId="8" w16cid:durableId="1488936728">
    <w:abstractNumId w:val="1"/>
  </w:num>
  <w:num w:numId="9" w16cid:durableId="826242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2C43"/>
    <w:rsid w:val="0006063C"/>
    <w:rsid w:val="000F2618"/>
    <w:rsid w:val="0015074B"/>
    <w:rsid w:val="002139E3"/>
    <w:rsid w:val="002939EE"/>
    <w:rsid w:val="0029639D"/>
    <w:rsid w:val="00314512"/>
    <w:rsid w:val="00320BF7"/>
    <w:rsid w:val="00326F90"/>
    <w:rsid w:val="003B6A31"/>
    <w:rsid w:val="003E438C"/>
    <w:rsid w:val="004A5B85"/>
    <w:rsid w:val="005A1C83"/>
    <w:rsid w:val="00631342"/>
    <w:rsid w:val="00745219"/>
    <w:rsid w:val="007B2CC4"/>
    <w:rsid w:val="0084275E"/>
    <w:rsid w:val="0090263A"/>
    <w:rsid w:val="00907FB7"/>
    <w:rsid w:val="00912026"/>
    <w:rsid w:val="00A24685"/>
    <w:rsid w:val="00AA1D8D"/>
    <w:rsid w:val="00AB038B"/>
    <w:rsid w:val="00B01964"/>
    <w:rsid w:val="00B27B58"/>
    <w:rsid w:val="00B47730"/>
    <w:rsid w:val="00BF7A57"/>
    <w:rsid w:val="00C21B20"/>
    <w:rsid w:val="00C3741E"/>
    <w:rsid w:val="00CB0664"/>
    <w:rsid w:val="00CF040D"/>
    <w:rsid w:val="00D81D5A"/>
    <w:rsid w:val="00E21392"/>
    <w:rsid w:val="00F332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6EC7B21"/>
  <w14:defaultImageDpi w14:val="330"/>
  <w15:docId w15:val="{1701DC56-39A6-4C49-A72B-C3D56CE4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427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mailto:eveikals@ottensten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4e9dde-2d94-47f3-90ab-9f053add89b6">
      <Terms xmlns="http://schemas.microsoft.com/office/infopath/2007/PartnerControls"/>
    </lcf76f155ced4ddcb4097134ff3c332f>
    <TaxCatchAll xmlns="ebf5e5d2-9f78-496a-b0d4-10a2b33004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9FBC71EECCF4BA4125A83CF1640FB" ma:contentTypeVersion="13" ma:contentTypeDescription="Create a new document." ma:contentTypeScope="" ma:versionID="51c8d3bc187571ccde2ebaaa8480c47c">
  <xsd:schema xmlns:xsd="http://www.w3.org/2001/XMLSchema" xmlns:xs="http://www.w3.org/2001/XMLSchema" xmlns:p="http://schemas.microsoft.com/office/2006/metadata/properties" xmlns:ns2="c44e9dde-2d94-47f3-90ab-9f053add89b6" xmlns:ns3="ebf5e5d2-9f78-496a-b0d4-10a2b3300413" targetNamespace="http://schemas.microsoft.com/office/2006/metadata/properties" ma:root="true" ma:fieldsID="94f29df2af108f8256743b4ccf714d3f" ns2:_="" ns3:_="">
    <xsd:import namespace="c44e9dde-2d94-47f3-90ab-9f053add89b6"/>
    <xsd:import namespace="ebf5e5d2-9f78-496a-b0d4-10a2b330041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e9dde-2d94-47f3-90ab-9f053add89b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034d99-b1cd-4b0e-85cb-a334c49c1f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5e5d2-9f78-496a-b0d4-10a2b330041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2bdaef0-8574-4cde-b32a-c40a040ac736}" ma:internalName="TaxCatchAll" ma:showField="CatchAllData" ma:web="ebf5e5d2-9f78-496a-b0d4-10a2b33004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AC813-6B31-4FC7-93A2-A7EBE951A835}">
  <ds:schemaRefs>
    <ds:schemaRef ds:uri="http://schemas.microsoft.com/office/2006/metadata/properties"/>
    <ds:schemaRef ds:uri="http://schemas.microsoft.com/office/infopath/2007/PartnerControls"/>
    <ds:schemaRef ds:uri="c44e9dde-2d94-47f3-90ab-9f053add89b6"/>
    <ds:schemaRef ds:uri="ebf5e5d2-9f78-496a-b0d4-10a2b3300413"/>
  </ds:schemaRefs>
</ds:datastoreItem>
</file>

<file path=customXml/itemProps3.xml><?xml version="1.0" encoding="utf-8"?>
<ds:datastoreItem xmlns:ds="http://schemas.openxmlformats.org/officeDocument/2006/customXml" ds:itemID="{3B2C365F-6066-4190-9234-1C260B185E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65AFFF-97DD-4A2C-A23D-46ECD9EB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e9dde-2d94-47f3-90ab-9f053add89b6"/>
    <ds:schemaRef ds:uri="ebf5e5d2-9f78-496a-b0d4-10a2b3300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1573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Toms Kazāks</cp:lastModifiedBy>
  <cp:revision>19</cp:revision>
  <cp:lastPrinted>2025-01-03T11:23:00Z</cp:lastPrinted>
  <dcterms:created xsi:type="dcterms:W3CDTF">2025-01-03T11:24:00Z</dcterms:created>
  <dcterms:modified xsi:type="dcterms:W3CDTF">2025-01-03T12:45:00Z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0x0101000B69FBC71EECCF4BA4125A83CF1640FB</vt:lpwstr>
  </property>
  <property fmtid="{D5CDD505-2E9C-101B-9397-08002B2CF9AE}" pid="3" name="MediaServiceImageTags">
    <vt:lpwstr/>
  </property>
</Properties>
</file>